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tumult    </w:t>
      </w:r>
      <w:r>
        <w:t xml:space="preserve">   silhouette    </w:t>
      </w:r>
      <w:r>
        <w:t xml:space="preserve">   grave    </w:t>
      </w:r>
      <w:r>
        <w:t xml:space="preserve">   clamor    </w:t>
      </w:r>
      <w:r>
        <w:t xml:space="preserve">   ebullience    </w:t>
      </w:r>
      <w:r>
        <w:t xml:space="preserve">   gesticulated    </w:t>
      </w:r>
      <w:r>
        <w:t xml:space="preserve">   contradict    </w:t>
      </w:r>
      <w:r>
        <w:t xml:space="preserve">   communion    </w:t>
      </w:r>
      <w:r>
        <w:t xml:space="preserve">   pallor    </w:t>
      </w:r>
      <w:r>
        <w:t xml:space="preserve">   pallidly    </w:t>
      </w:r>
      <w:r>
        <w:t xml:space="preserve">   foliage    </w:t>
      </w:r>
      <w:r>
        <w:t xml:space="preserve">   hiatus    </w:t>
      </w:r>
      <w:r>
        <w:t xml:space="preserve">   bastion    </w:t>
      </w:r>
      <w:r>
        <w:t xml:space="preserve">   skewed    </w:t>
      </w:r>
      <w:r>
        <w:t xml:space="preserve">   specious    </w:t>
      </w:r>
      <w:r>
        <w:t xml:space="preserve">   pall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2021-10-11T11:26:39Z</dcterms:created>
  <dcterms:modified xsi:type="dcterms:W3CDTF">2021-10-11T11:26:39Z</dcterms:modified>
</cp:coreProperties>
</file>