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PARACHUTIST    </w:t>
      </w:r>
      <w:r>
        <w:t xml:space="preserve">   DEMOCRACY    </w:t>
      </w:r>
      <w:r>
        <w:t xml:space="preserve">   LEADERSHIP    </w:t>
      </w:r>
      <w:r>
        <w:t xml:space="preserve">   SAVAGERYVSCIVILIZATION    </w:t>
      </w:r>
      <w:r>
        <w:t xml:space="preserve">   LITTLUNS    </w:t>
      </w:r>
      <w:r>
        <w:t xml:space="preserve">   CONCH    </w:t>
      </w:r>
      <w:r>
        <w:t xml:space="preserve">   HANGMAN    </w:t>
      </w:r>
      <w:r>
        <w:t xml:space="preserve">   MAURICE    </w:t>
      </w:r>
      <w:r>
        <w:t xml:space="preserve">   CASTLEROCK    </w:t>
      </w:r>
      <w:r>
        <w:t xml:space="preserve">   WILLIAMGOLDING    </w:t>
      </w:r>
      <w:r>
        <w:t xml:space="preserve">   SCAR    </w:t>
      </w:r>
      <w:r>
        <w:t xml:space="preserve">   PIGGY    </w:t>
      </w:r>
      <w:r>
        <w:t xml:space="preserve">   LORDOFTHEFLIES    </w:t>
      </w:r>
      <w:r>
        <w:t xml:space="preserve">   RALPH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2021-10-11T11:25:45Z</dcterms:created>
  <dcterms:modified xsi:type="dcterms:W3CDTF">2021-10-11T11:25:45Z</dcterms:modified>
</cp:coreProperties>
</file>