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Twins'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of the boys vote for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call everyone to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job of the choir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boy that Ralph first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Choir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Piggy suffer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character speaks to the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Piggy's glasses get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Lord of the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Jack use to hunt pigs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2021-10-11T11:26:59Z</dcterms:created>
  <dcterms:modified xsi:type="dcterms:W3CDTF">2021-10-11T11:26:59Z</dcterms:modified>
</cp:coreProperties>
</file>