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normally steams up for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valuable shell and precious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jack couldn't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scaring the boys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to explore the island with Ralph and Jack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vantage point for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arrived first on the island with Ralph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2021-10-11T11:26:17Z</dcterms:created>
  <dcterms:modified xsi:type="dcterms:W3CDTF">2021-10-11T11:26:17Z</dcterms:modified>
</cp:coreProperties>
</file>