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power unjustly; burdensome  pg.49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looked at or stared at angrily or sullenly  pg.127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zestful or spirited enthusiasm  pg.38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unpleasantly sharp or bitter taste or smell  pg.186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totally or offensively obtrusive; very obvious  pg.58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developing and unfolding; state of flower; blooming  pg.12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emitting light; full of light  pg.169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fat; obese  pg.146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dispirited and depressed; dejected  pg.117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laughably and obviously absurd; foolish  pg.78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force or drive; exert a strong, irresistible force on  pg.167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aquatic creature; giant sea creature in the Bible  pg.105</w:t>
            </w:r>
          </w:p>
        </w:tc>
      </w:tr>
    </w:tbl>
    <w:p>
      <w:pPr>
        <w:pStyle w:val="WordBankMedium"/>
      </w:pPr>
      <w:r>
        <w:t xml:space="preserve">   efflorescence    </w:t>
      </w:r>
      <w:r>
        <w:t xml:space="preserve">   ebullience    </w:t>
      </w:r>
      <w:r>
        <w:t xml:space="preserve">   oppressive    </w:t>
      </w:r>
      <w:r>
        <w:t xml:space="preserve">   blatant    </w:t>
      </w:r>
      <w:r>
        <w:t xml:space="preserve">   ludicrous     </w:t>
      </w:r>
      <w:r>
        <w:t xml:space="preserve">   leviathan     </w:t>
      </w:r>
      <w:r>
        <w:t xml:space="preserve">   crestfallen    </w:t>
      </w:r>
      <w:r>
        <w:t xml:space="preserve">   glowered    </w:t>
      </w:r>
      <w:r>
        <w:t xml:space="preserve">   corpulent    </w:t>
      </w:r>
      <w:r>
        <w:t xml:space="preserve">   compelled    </w:t>
      </w:r>
      <w:r>
        <w:t xml:space="preserve">   luminous     </w:t>
      </w:r>
      <w:r>
        <w:t xml:space="preserve">   acrid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VOCABULARY CROSSWORD</dc:title>
  <dcterms:created xsi:type="dcterms:W3CDTF">2021-10-11T11:26:02Z</dcterms:created>
  <dcterms:modified xsi:type="dcterms:W3CDTF">2021-10-11T11:26:02Z</dcterms:modified>
</cp:coreProperties>
</file>