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( WIlliam Golding)</w:t>
      </w:r>
    </w:p>
    <w:p>
      <w:pPr>
        <w:pStyle w:val="Questions"/>
      </w:pPr>
      <w:r>
        <w:t xml:space="preserve">1. LOACR ASNLID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BRIHSIT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TIEEUBFTSRL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UBZEBEEBL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AMNUH TUEANR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BASSEEISLM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SARONE ADN CTETINLEL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EOARDNIEETNG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SLOAITONI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TRIMYOSEOCIC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HOSAC NAD YNRACHA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NTLINEAOAI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( WIlliam Golding)</dc:title>
  <dcterms:created xsi:type="dcterms:W3CDTF">2021-10-11T11:25:53Z</dcterms:created>
  <dcterms:modified xsi:type="dcterms:W3CDTF">2021-10-11T11:25:53Z</dcterms:modified>
</cp:coreProperties>
</file>