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LORD OF THE FLIES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called Jack a thief?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boys loss their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Whoever is holding the ___ can speak.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the most common sense out of the boys.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killed Piggy?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event is going on in the real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Towards the end of the novel the fire symbolizes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Jack rules with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There are no ____ on the island until the officer arrives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officer rescues the boys because he saw the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Ralph wants shelter, and Jack wants  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the boys use to make a fire?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Lord of the Flies is a ___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Even piggy calls Simon's death an 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breaking of the conch symbolizes the end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cried because he had sand in his eyes?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Jack let the ___ burn out to go hunt.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referred to as the "chief" towards the end?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were Samneric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boys killed Simon because they thought he was the _____.</w:t>
            </w:r>
          </w:p>
        </w:tc>
      </w:tr>
    </w:tbl>
    <w:p>
      <w:pPr>
        <w:pStyle w:val="WordBankMedium"/>
      </w:pPr>
      <w:r>
        <w:t xml:space="preserve">   FEAR     </w:t>
      </w:r>
      <w:r>
        <w:t xml:space="preserve">   ADULTS     </w:t>
      </w:r>
      <w:r>
        <w:t xml:space="preserve">   SPECS     </w:t>
      </w:r>
      <w:r>
        <w:t xml:space="preserve">   JACK    </w:t>
      </w:r>
      <w:r>
        <w:t xml:space="preserve">   ROGER     </w:t>
      </w:r>
      <w:r>
        <w:t xml:space="preserve">   DESTRUCTION     </w:t>
      </w:r>
      <w:r>
        <w:t xml:space="preserve">   CIVILIZATION     </w:t>
      </w:r>
      <w:r>
        <w:t xml:space="preserve">   CONCH     </w:t>
      </w:r>
      <w:r>
        <w:t xml:space="preserve">   WWII    </w:t>
      </w:r>
      <w:r>
        <w:t xml:space="preserve">   BEASTIE     </w:t>
      </w:r>
      <w:r>
        <w:t xml:space="preserve">   PERCIVAL     </w:t>
      </w:r>
      <w:r>
        <w:t xml:space="preserve">   FIRE    </w:t>
      </w:r>
      <w:r>
        <w:t xml:space="preserve">   PIGGY    </w:t>
      </w:r>
      <w:r>
        <w:t xml:space="preserve">   SMOKE     </w:t>
      </w:r>
      <w:r>
        <w:t xml:space="preserve">   RALPH     </w:t>
      </w:r>
      <w:r>
        <w:t xml:space="preserve">   PIGS    </w:t>
      </w:r>
      <w:r>
        <w:t xml:space="preserve">   TWINS     </w:t>
      </w:r>
      <w:r>
        <w:t xml:space="preserve">   ACCIDENT     </w:t>
      </w:r>
      <w:r>
        <w:t xml:space="preserve">   INNOCENCE     </w:t>
      </w:r>
      <w:r>
        <w:t xml:space="preserve">   MEAT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 </dc:title>
  <dcterms:created xsi:type="dcterms:W3CDTF">2021-10-11T11:25:47Z</dcterms:created>
  <dcterms:modified xsi:type="dcterms:W3CDTF">2021-10-11T11:25:47Z</dcterms:modified>
</cp:coreProperties>
</file>