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BEASTFROMAIR    </w:t>
      </w:r>
      <w:r>
        <w:t xml:space="preserve">   CASTLE ROCK    </w:t>
      </w:r>
      <w:r>
        <w:t xml:space="preserve">   CHOIR    </w:t>
      </w:r>
      <w:r>
        <w:t xml:space="preserve">   CONCH    </w:t>
      </w:r>
      <w:r>
        <w:t xml:space="preserve">   DEATH    </w:t>
      </w:r>
      <w:r>
        <w:t xml:space="preserve">   FIRE    </w:t>
      </w:r>
      <w:r>
        <w:t xml:space="preserve">   FOOD    </w:t>
      </w:r>
      <w:r>
        <w:t xml:space="preserve">   GLASSES    </w:t>
      </w:r>
      <w:r>
        <w:t xml:space="preserve">   HUNTING    </w:t>
      </w:r>
      <w:r>
        <w:t xml:space="preserve">   JACK    </w:t>
      </w:r>
      <w:r>
        <w:t xml:space="preserve">   LEADER    </w:t>
      </w:r>
      <w:r>
        <w:t xml:space="preserve">   MONSTER    </w:t>
      </w:r>
      <w:r>
        <w:t xml:space="preserve">   MOUNTAIN    </w:t>
      </w:r>
      <w:r>
        <w:t xml:space="preserve">   PARACHUTE    </w:t>
      </w:r>
      <w:r>
        <w:t xml:space="preserve">   PIGGY    </w:t>
      </w:r>
      <w:r>
        <w:t xml:space="preserve">   PLANECRASH    </w:t>
      </w:r>
      <w:r>
        <w:t xml:space="preserve">   RALPH    </w:t>
      </w:r>
      <w:r>
        <w:t xml:space="preserve">   ROCK    </w:t>
      </w:r>
      <w:r>
        <w:t xml:space="preserve">   SAMANDERICK    </w:t>
      </w:r>
      <w:r>
        <w:t xml:space="preserve">   SHELTER    </w:t>
      </w:r>
      <w:r>
        <w:t xml:space="preserve">   SIMON    </w:t>
      </w:r>
      <w:r>
        <w:t xml:space="preserve">   TRIBE    </w:t>
      </w:r>
      <w:r>
        <w:t xml:space="preserve">   WAR    </w:t>
      </w:r>
      <w:r>
        <w:t xml:space="preserve">   WATER    </w:t>
      </w:r>
      <w:r>
        <w:t xml:space="preserve">   WILLIAMGOLDING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2021-10-11T11:26:22Z</dcterms:created>
  <dcterms:modified xsi:type="dcterms:W3CDTF">2021-10-11T11:26:22Z</dcterms:modified>
</cp:coreProperties>
</file>