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L'ORIENTATION SEXUELLE - LGBTQ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individu __________ est physiquement et émotionnellement attiré par les personnes du sexe opposé.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personne __________ est une personne d'identité masculine qui est attirée par d'autres garçons/hommes.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L'hétérosexualité et l'homosexualité sont chacune une _____ sexuelle.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L'orientation sexuelle décrit la façon dont une personne se sent par rapport aux personnes d'un __________ particulier, à la fois physiquement et émotionnellement.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Lorsqu'on parle d'identité de genre, si une personne qui se définie comme _________, elle s'identifie au genre qui lui a été assigné à la naissance.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individu __________ est physiquement et émotionnellement attiré par des personnes du même sexe.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 mot sert généralement à parler d'une personne du point de vue d'anatomie lors de la naissance.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__________ est une personne d'identité féminine qui est attiré par d'autres filles/femmes.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Lorsqu'on introduit ou s'introduit à une personne, on utilise souvent M., Mme et Mlle.  On utilise aussi maintenant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Lorsqu'on parle d'identité de genre, si une personne qui se définie comme _________, elle ne s'identifie pas au genre qui lui a été assigné à la naissance.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individu __________ s'identifie à un genre différent de celui qui leur a été attribué à la naissance.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individu __________ est une personne qui est attirée par des garçons/hommes et par les filles/femmes.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L'ORIENTATION SEXUELLE - LGBTQ</dc:title>
  <dcterms:created xsi:type="dcterms:W3CDTF">2021-10-11T10:36:57Z</dcterms:created>
  <dcterms:modified xsi:type="dcterms:W3CDTF">2021-10-11T10:36:57Z</dcterms:modified>
</cp:coreProperties>
</file>