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LOSER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zinkoffs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lost brother in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his friend/ next door neighbor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Zinkoffs dads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zinkoffs bike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special eraser teacher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zinkoff was looking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His favorite 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zinkoffs sister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LOSER</dc:title>
  <dcterms:created xsi:type="dcterms:W3CDTF">2021-10-11T11:27:28Z</dcterms:created>
  <dcterms:modified xsi:type="dcterms:W3CDTF">2021-10-11T11:27:28Z</dcterms:modified>
</cp:coreProperties>
</file>