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Ms.Meeks thinks Zinkoff is being _______ because of how many days of school are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Zinkoff gave himself a ______ while he was at home recovering from his stomach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Zinkoff writes down _______ when he sees the question: Who is your best friend. On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Zinkoff searched through a blizzard to find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Zinkoff wears his signature ___________ on his first day of school even though his mother told him otherwise.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Zinkoff's mother gives him a _____ when he is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Zinkoff's teacher _____ yelled at him after he had used her elegant ChalkBoard Easer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Zinkoff's Dad works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story Zinkoff is wearing a ______ colored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Zinkoff is called a LOSER by his fellow classmates because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Waiting Man waits at his window for his _______ to come home from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Zinkoff's little sister's name is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 CrossWord Puzzle</dc:title>
  <dcterms:created xsi:type="dcterms:W3CDTF">2021-10-11T11:28:25Z</dcterms:created>
  <dcterms:modified xsi:type="dcterms:W3CDTF">2021-10-11T11:28:25Z</dcterms:modified>
</cp:coreProperties>
</file>