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LOSS AND GRIEF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Grief usually associated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reason that someone may experience grief while someone else may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stages of Grief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Grief only occur after a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reason that someone may experience grief while someone else may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did John and Jill both love?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Grief is a strong emotion that can bring many different __________________ to the surface from a range of different triggers that may not even be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stage five of Grief?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stage one of Greif?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something that specifically causes an emotional reaction?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LOSS AND GRIEF</dc:title>
  <dcterms:created xsi:type="dcterms:W3CDTF">2021-10-11T11:29:19Z</dcterms:created>
  <dcterms:modified xsi:type="dcterms:W3CDTF">2021-10-11T11:29:19Z</dcterms:modified>
</cp:coreProperties>
</file>