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keeper of wooly large lambs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older brother reacted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apologized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wasted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noventa y 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from a wick covered in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behaving the best one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who wanted the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woman was searching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 that illustrates a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pigs 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</dc:title>
  <dcterms:created xsi:type="dcterms:W3CDTF">2021-10-11T11:28:10Z</dcterms:created>
  <dcterms:modified xsi:type="dcterms:W3CDTF">2021-10-11T11:28:10Z</dcterms:modified>
</cp:coreProperties>
</file>