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LOST IN THE BARRENS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ENCHANTED    </w:t>
      </w:r>
      <w:r>
        <w:t xml:space="preserve">   IMPLACABLE    </w:t>
      </w:r>
      <w:r>
        <w:t xml:space="preserve">   ELEMENTS    </w:t>
      </w:r>
      <w:r>
        <w:t xml:space="preserve">   TRAPPED    </w:t>
      </w:r>
      <w:r>
        <w:t xml:space="preserve">   ALPHONSE    </w:t>
      </w:r>
      <w:r>
        <w:t xml:space="preserve">   FASCINATED    </w:t>
      </w:r>
      <w:r>
        <w:t xml:space="preserve">   SANCTUARY    </w:t>
      </w:r>
      <w:r>
        <w:t xml:space="preserve">   PITIFUL    </w:t>
      </w:r>
      <w:r>
        <w:t xml:space="preserve">   WELLER    </w:t>
      </w:r>
      <w:r>
        <w:t xml:space="preserve">   SAPLING    </w:t>
      </w:r>
      <w:r>
        <w:t xml:space="preserve">   SPHAGNUM    </w:t>
      </w:r>
      <w:r>
        <w:t xml:space="preserve">   ESKER    </w:t>
      </w:r>
      <w:r>
        <w:t xml:space="preserve">   BABICHE    </w:t>
      </w:r>
      <w:r>
        <w:t xml:space="preserve">   AYUSKEMO    </w:t>
      </w:r>
      <w:r>
        <w:t xml:space="preserve">   OTANAK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THE BARRENS</dc:title>
  <dcterms:created xsi:type="dcterms:W3CDTF">2021-10-11T11:29:01Z</dcterms:created>
  <dcterms:modified xsi:type="dcterms:W3CDTF">2021-10-11T11:29:01Z</dcterms:modified>
</cp:coreProperties>
</file>