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SHEEP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pharisees    </w:t>
      </w:r>
      <w:r>
        <w:t xml:space="preserve">   ninetynine    </w:t>
      </w:r>
      <w:r>
        <w:t xml:space="preserve">   repent    </w:t>
      </w:r>
      <w:r>
        <w:t xml:space="preserve">   eatswithsinners    </w:t>
      </w:r>
      <w:r>
        <w:t xml:space="preserve">   sacrifice    </w:t>
      </w:r>
      <w:r>
        <w:t xml:space="preserve">   equal    </w:t>
      </w:r>
      <w:r>
        <w:t xml:space="preserve">   compassion    </w:t>
      </w:r>
      <w:r>
        <w:t xml:space="preserve">   love    </w:t>
      </w:r>
      <w:r>
        <w:t xml:space="preserve">   sinners    </w:t>
      </w:r>
      <w:r>
        <w:t xml:space="preserve">   lostsheep    </w:t>
      </w:r>
      <w:r>
        <w:t xml:space="preserve">   rejoice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SHEEP WORD SEARCH</dc:title>
  <dcterms:created xsi:type="dcterms:W3CDTF">2021-10-11T11:27:36Z</dcterms:created>
  <dcterms:modified xsi:type="dcterms:W3CDTF">2021-10-11T11:27:36Z</dcterms:modified>
</cp:coreProperties>
</file>