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the Pacific, 1942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was used as bait, food, and fishing 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men were thought to be war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 crashed because it needed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 source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7 of the 8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found in coconuts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1942 everybody knew this hero's name - the VIP on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days before they reached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could have been a cause of why they missed Canton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Stated it was his responsibility to bring them from the water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create firework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men used this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animal got on their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men had this in their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taken place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Needs to be inflated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ocean they crashed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men were ____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plane start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original purpose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could kill the men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Signal given when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wanted to ________ the war after hearing about the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man had this in his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can die without this in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Instrument used to measure latitude and longitude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first source of food once on the island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Pacific, 1942</dc:title>
  <dcterms:created xsi:type="dcterms:W3CDTF">2021-10-11T11:28:36Z</dcterms:created>
  <dcterms:modified xsi:type="dcterms:W3CDTF">2021-10-11T11:28:36Z</dcterms:modified>
</cp:coreProperties>
</file>