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PEREZOSOS    </w:t>
      </w:r>
      <w:r>
        <w:t xml:space="preserve">   ESTUDIOSOS    </w:t>
      </w:r>
      <w:r>
        <w:t xml:space="preserve">   VIEJO    </w:t>
      </w:r>
      <w:r>
        <w:t xml:space="preserve">   JOVEN    </w:t>
      </w:r>
      <w:r>
        <w:t xml:space="preserve">   AMABLE    </w:t>
      </w:r>
      <w:r>
        <w:t xml:space="preserve">   CAUTELOSO    </w:t>
      </w:r>
      <w:r>
        <w:t xml:space="preserve">   LOCA    </w:t>
      </w:r>
      <w:r>
        <w:t xml:space="preserve">   FEO    </w:t>
      </w:r>
      <w:r>
        <w:t xml:space="preserve">   BONITA    </w:t>
      </w:r>
      <w:r>
        <w:t xml:space="preserve">   GUAPO    </w:t>
      </w:r>
      <w:r>
        <w:t xml:space="preserve">   ANTIPATICO\    </w:t>
      </w:r>
      <w:r>
        <w:t xml:space="preserve">   SIMPATICA    </w:t>
      </w:r>
      <w:r>
        <w:t xml:space="preserve">   CHISTOSO    </w:t>
      </w:r>
      <w:r>
        <w:t xml:space="preserve">   SERIA    </w:t>
      </w:r>
      <w:r>
        <w:t xml:space="preserve">   BAJA    </w:t>
      </w:r>
      <w:r>
        <w:t xml:space="preserve">   ALTO    </w:t>
      </w:r>
      <w:r>
        <w:t xml:space="preserve">   PEQUEÑO    </w:t>
      </w:r>
      <w:r>
        <w:t xml:space="preserve">   GRANDE    </w:t>
      </w:r>
      <w:r>
        <w:t xml:space="preserve">   ATREVIDO    </w:t>
      </w:r>
      <w:r>
        <w:t xml:space="preserve">   DEPORTISTA    </w:t>
      </w:r>
      <w:r>
        <w:t xml:space="preserve">   MUJER    </w:t>
      </w:r>
      <w:r>
        <w:t xml:space="preserve">   HOMBRE    </w:t>
      </w:r>
      <w:r>
        <w:t xml:space="preserve">   EGOISTA    </w:t>
      </w:r>
      <w:r>
        <w:t xml:space="preserve">   TACAÑO    </w:t>
      </w:r>
      <w:r>
        <w:t xml:space="preserve">   GENEROSO    </w:t>
      </w:r>
      <w:r>
        <w:t xml:space="preserve">   TONTA    </w:t>
      </w:r>
      <w:r>
        <w:t xml:space="preserve">   INTELIGENTE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2021-10-11T11:25:45Z</dcterms:created>
  <dcterms:modified xsi:type="dcterms:W3CDTF">2021-10-11T11:25:45Z</dcterms:modified>
</cp:coreProperties>
</file>