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ANGELES GANGS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AVENUES    </w:t>
      </w:r>
      <w:r>
        <w:t xml:space="preserve">   BISHOPS    </w:t>
      </w:r>
      <w:r>
        <w:t xml:space="preserve">   BLACKPSTONES    </w:t>
      </w:r>
      <w:r>
        <w:t xml:space="preserve">   CAMPANELLAPIRU    </w:t>
      </w:r>
      <w:r>
        <w:t xml:space="preserve">   FIGGBOYS    </w:t>
      </w:r>
      <w:r>
        <w:t xml:space="preserve">   FIVENINEBRIMS    </w:t>
      </w:r>
      <w:r>
        <w:t xml:space="preserve">   GRAPESTREET    </w:t>
      </w:r>
      <w:r>
        <w:t xml:space="preserve">   HARLEMCRIPS    </w:t>
      </w:r>
      <w:r>
        <w:t xml:space="preserve">   INGLEWOODFAMILY    </w:t>
      </w:r>
      <w:r>
        <w:t xml:space="preserve">   LABRIMS    </w:t>
      </w:r>
      <w:r>
        <w:t xml:space="preserve">   NATIONWIDEBLOODS    </w:t>
      </w:r>
      <w:r>
        <w:t xml:space="preserve">   RAYMONDAVE    </w:t>
      </w:r>
      <w:r>
        <w:t xml:space="preserve">   ROLLINGSIXTIES    </w:t>
      </w:r>
      <w:r>
        <w:t xml:space="preserve">   SANTANABLOCC    </w:t>
      </w:r>
      <w:r>
        <w:t xml:space="preserve">   SIXDEUCEBRIMS    </w:t>
      </w:r>
      <w:r>
        <w:t xml:space="preserve">   VANNESSBRIMS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ANGELES GANGS</dc:title>
  <dcterms:created xsi:type="dcterms:W3CDTF">2021-10-11T11:26:59Z</dcterms:created>
  <dcterms:modified xsi:type="dcterms:W3CDTF">2021-10-11T11:26:59Z</dcterms:modified>
</cp:coreProperties>
</file>