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ANGELES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JORDAN    </w:t>
      </w:r>
      <w:r>
        <w:t xml:space="preserve">   LAHIGH    </w:t>
      </w:r>
      <w:r>
        <w:t xml:space="preserve">   HOLLYWOOD    </w:t>
      </w:r>
      <w:r>
        <w:t xml:space="preserve">   JOHNADAMS    </w:t>
      </w:r>
      <w:r>
        <w:t xml:space="preserve">   INGLEWOOD    </w:t>
      </w:r>
      <w:r>
        <w:t xml:space="preserve">   FREMONT    </w:t>
      </w:r>
      <w:r>
        <w:t xml:space="preserve">   JEFFERSON    </w:t>
      </w:r>
      <w:r>
        <w:t xml:space="preserve">   CRENSHAW    </w:t>
      </w:r>
      <w:r>
        <w:t xml:space="preserve">   WASHINGTON    </w:t>
      </w:r>
      <w:r>
        <w:t xml:space="preserve">   COMPTOM    </w:t>
      </w:r>
      <w:r>
        <w:t xml:space="preserve">   CENTENNIAL    </w:t>
      </w:r>
      <w:r>
        <w:t xml:space="preserve">   HENRYCLAY    </w:t>
      </w:r>
      <w:r>
        <w:t xml:space="preserve">   EDISON    </w:t>
      </w:r>
      <w:r>
        <w:t xml:space="preserve">   FOSHAY    </w:t>
      </w:r>
      <w:r>
        <w:t xml:space="preserve">   BRETHART    </w:t>
      </w:r>
      <w:r>
        <w:t xml:space="preserve">   DORSEY    </w:t>
      </w:r>
      <w:r>
        <w:t xml:space="preserve">   DREW    </w:t>
      </w:r>
      <w:r>
        <w:t xml:space="preserve">   MORNINGSIDE    </w:t>
      </w:r>
      <w:r>
        <w:t xml:space="preserve">   GOMPHERS    </w:t>
      </w:r>
      <w:r>
        <w:t xml:space="preserve">   LOCKE    </w:t>
      </w:r>
      <w:r>
        <w:t xml:space="preserve">   JOHNMUIR    </w:t>
      </w:r>
      <w:r>
        <w:t xml:space="preserve">   MANUELARTS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ANGELES SCHOOLS</dc:title>
  <dcterms:created xsi:type="dcterms:W3CDTF">2021-10-11T11:26:56Z</dcterms:created>
  <dcterms:modified xsi:type="dcterms:W3CDTF">2021-10-11T11:26:56Z</dcterms:modified>
</cp:coreProperties>
</file>