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ANGELES SPARKS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Back 2 Back Defensive Player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woman to dunk in WNBA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the Sparks play before Staples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Sparks play home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Team Sparks beat for their 1st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Sparks original owner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#1 Draft pick in 1999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Current Head Coach of Sparks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Won Rookie of the Year &amp; MVP in same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Last Name of sisters on current roster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win 2 titles in a row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ANGELES SPARKS</dc:title>
  <dcterms:created xsi:type="dcterms:W3CDTF">2021-10-11T11:27:22Z</dcterms:created>
  <dcterms:modified xsi:type="dcterms:W3CDTF">2021-10-11T11:27:22Z</dcterms:modified>
</cp:coreProperties>
</file>