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ANIMALES=ANIMALS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 ciervo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mouse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pezuna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deer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 camello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wolf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 hamster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rabbit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 mapache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mane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cria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elephant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 orificio nasal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rat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 canguro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panda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 elefante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zebra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rata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camel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 raton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hump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 rinoceronte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flipper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 oso panda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hamster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 bolsa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hoof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 aleta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pouch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el conejo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monkey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el lobo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raccoon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 ardilla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squirrel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 foca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kitten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 cebra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seal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la joroba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blowhole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la melena/la crin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cat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el chango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pup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el gato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rhinoceros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el gatito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kangaroo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ANIMALES=ANIMALS</dc:title>
  <dcterms:created xsi:type="dcterms:W3CDTF">2021-10-11T11:27:30Z</dcterms:created>
  <dcterms:modified xsi:type="dcterms:W3CDTF">2021-10-11T11:27:30Z</dcterms:modified>
</cp:coreProperties>
</file>