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ANIMALES=ANIMALS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los bigotes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hedgehog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erizo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horn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zorro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gorilla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cola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puppy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jirafa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tusk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gorila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sea lion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hipopotamo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oso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walrus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murcielago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koala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cachorro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hippopotamus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nutria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whiskers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morsa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dog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delfin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whale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perro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tail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asta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polar bear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trompa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giraffe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ballena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fox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zarpa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claw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leon marino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otter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colmillo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bat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 cuerno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trunk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 tigre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dolphin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 leon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antler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 oso polar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bear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el koala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tiger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ANIMALES=ANIMALS</dc:title>
  <dcterms:created xsi:type="dcterms:W3CDTF">2021-10-11T11:27:32Z</dcterms:created>
  <dcterms:modified xsi:type="dcterms:W3CDTF">2021-10-11T11:27:32Z</dcterms:modified>
</cp:coreProperties>
</file>