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COLORES</w:t>
      </w:r>
    </w:p>
    <w:p>
      <w:pPr>
        <w:pStyle w:val="Questions"/>
      </w:pPr>
      <w:r>
        <w:t xml:space="preserve">1. nbalco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enogr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selocor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andjoanara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joro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isrg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oarnmr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aoalilmr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vdere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luza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blanco    </w:t>
      </w:r>
      <w:r>
        <w:t xml:space="preserve">   negro    </w:t>
      </w:r>
      <w:r>
        <w:t xml:space="preserve">   colores    </w:t>
      </w:r>
      <w:r>
        <w:t xml:space="preserve">   anaranjado    </w:t>
      </w:r>
      <w:r>
        <w:t xml:space="preserve">   rojo    </w:t>
      </w:r>
      <w:r>
        <w:t xml:space="preserve">   gris    </w:t>
      </w:r>
      <w:r>
        <w:t xml:space="preserve">   marron    </w:t>
      </w:r>
      <w:r>
        <w:t xml:space="preserve">   amarillo    </w:t>
      </w:r>
      <w:r>
        <w:t xml:space="preserve">   verde    </w:t>
      </w:r>
      <w:r>
        <w:t xml:space="preserve">   azul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2021-10-11T11:27:16Z</dcterms:created>
  <dcterms:modified xsi:type="dcterms:W3CDTF">2021-10-11T11:27:16Z</dcterms:modified>
</cp:coreProperties>
</file>