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CHAMPIONSHIP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ATHLETES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COMPETITION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TOUR DE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MUSCULAR (M.S.)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ACTIVE (M.S.)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WORLD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SLOW (M.S.)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GOAL POST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DEPORTES</dc:title>
  <dcterms:created xsi:type="dcterms:W3CDTF">2021-10-11T11:26:26Z</dcterms:created>
  <dcterms:modified xsi:type="dcterms:W3CDTF">2021-10-11T11:26:26Z</dcterms:modified>
</cp:coreProperties>
</file>