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FUTBOL AMERICANO    </w:t>
      </w:r>
      <w:r>
        <w:t xml:space="preserve">   ESQUIAR    </w:t>
      </w:r>
      <w:r>
        <w:t xml:space="preserve">   LAS OLIMPIADA    </w:t>
      </w:r>
      <w:r>
        <w:t xml:space="preserve">   MARATON    </w:t>
      </w:r>
      <w:r>
        <w:t xml:space="preserve">   KARATE    </w:t>
      </w:r>
      <w:r>
        <w:t xml:space="preserve">   CORRER    </w:t>
      </w:r>
      <w:r>
        <w:t xml:space="preserve">   FUTBOL    </w:t>
      </w:r>
      <w:r>
        <w:t xml:space="preserve">   CAMPAMENTO    </w:t>
      </w:r>
      <w:r>
        <w:t xml:space="preserve">   BALONCESTO    </w:t>
      </w:r>
      <w:r>
        <w:t xml:space="preserve">   BEISBOL    </w:t>
      </w:r>
      <w:r>
        <w:t xml:space="preserve">   NADAR    </w:t>
      </w:r>
      <w:r>
        <w:t xml:space="preserve">  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</dc:title>
  <dcterms:created xsi:type="dcterms:W3CDTF">2021-10-11T11:26:41Z</dcterms:created>
  <dcterms:modified xsi:type="dcterms:W3CDTF">2021-10-11T11:26:41Z</dcterms:modified>
</cp:coreProperties>
</file>