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FINALES DE LA NBA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FINALES DE LA NBA Crossword Puzzle</dc:title>
  <dcterms:created xsi:type="dcterms:W3CDTF">2021-10-11T11:27:40Z</dcterms:created>
  <dcterms:modified xsi:type="dcterms:W3CDTF">2021-10-11T11:27:40Z</dcterms:modified>
</cp:coreProperties>
</file>