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MANDATOS DE CLASE</w:t>
      </w:r>
    </w:p>
    <w:p>
      <w:pPr>
        <w:pStyle w:val="Questions"/>
      </w:pPr>
      <w:r>
        <w:t xml:space="preserve">1. NSELÁNVETE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ASUQNE LSA RAUOCTPOASDM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NIERECR SLA OPRSAUCDAOMT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SÉENESTNI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CECUNHES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TNIERPA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EICONILS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ENAL SAL NSOENCRIIUSCT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RERICA LA ERTPUA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MERIN LA ARARZIP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OEUDP RI AL OABÑ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ONTGE UAN PGTRNAUE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NPMIECEE SU ROTJABA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UPD¿OE RTMOA AUGA?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U¿DEPO IR AL OAB?Ñ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MÓCO¿ SE CIDE?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ESATRP ÓINECNTA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LEAAVTN LA AOMN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LAHAB PÑSEOLA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RPO ORVFA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MANDATOS DE CLASE</dc:title>
  <dcterms:created xsi:type="dcterms:W3CDTF">2021-10-11T11:28:08Z</dcterms:created>
  <dcterms:modified xsi:type="dcterms:W3CDTF">2021-10-11T11:28:08Z</dcterms:modified>
</cp:coreProperties>
</file>