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MANDATOS INFORMALES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go!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your homework!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Sweep it (el suelo)!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Drink!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Don't set it (la mesa)!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Don't eat!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Don't study!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 María!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Don't talk!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Don't read it (el periódico)!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Tell the truth!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Prepare it (la fiesta)!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Wrap the present!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ask questions (use: preguntar)!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me it (el dinero)!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say it (la verdad)!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here!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Don't swim!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Don't leave!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Sing!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MANDATOS INFORMALES</dc:title>
  <dcterms:created xsi:type="dcterms:W3CDTF">2021-10-11T11:27:26Z</dcterms:created>
  <dcterms:modified xsi:type="dcterms:W3CDTF">2021-10-11T11:27:26Z</dcterms:modified>
</cp:coreProperties>
</file>