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DIECIOCHO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DIECISEIS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VEINTE</w:t>
            </w:r>
          </w:p>
        </w:tc>
      </w:tr>
    </w:tbl>
    <w:p>
      <w:pPr>
        <w:pStyle w:val="WordBankSmall"/>
      </w:pPr>
      <w:r>
        <w:t xml:space="preserve">   ZERO    </w:t>
      </w:r>
      <w:r>
        <w:t xml:space="preserve">   TWO    </w:t>
      </w:r>
      <w:r>
        <w:t xml:space="preserve">   FOUR    </w:t>
      </w:r>
      <w:r>
        <w:t xml:space="preserve">   FIVE    </w:t>
      </w:r>
      <w:r>
        <w:t xml:space="preserve">   TEN    </w:t>
      </w:r>
      <w:r>
        <w:t xml:space="preserve">   TWELVE    </w:t>
      </w:r>
      <w:r>
        <w:t xml:space="preserve">   FIFTEEN    </w:t>
      </w:r>
      <w:r>
        <w:t xml:space="preserve">   SIXTEEN    </w:t>
      </w:r>
      <w:r>
        <w:t xml:space="preserve">   EIGHTEEN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2021-10-11T11:28:17Z</dcterms:created>
  <dcterms:modified xsi:type="dcterms:W3CDTF">2021-10-11T11:28:17Z</dcterms:modified>
</cp:coreProperties>
</file>