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PASATIEMPOS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listen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watch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talk on the phone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surf the 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go shopping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PASATIEMPOS</dc:title>
  <dcterms:created xsi:type="dcterms:W3CDTF">2021-10-11T11:27:40Z</dcterms:created>
  <dcterms:modified xsi:type="dcterms:W3CDTF">2021-10-11T11:27:40Z</dcterms:modified>
</cp:coreProperties>
</file>