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LOS PASATIEPOS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ANDAR EN PATINETA    </w:t>
      </w:r>
      <w:r>
        <w:t xml:space="preserve">   el pasatiempo    </w:t>
      </w:r>
      <w:r>
        <w:t xml:space="preserve">   el videojuego    </w:t>
      </w:r>
      <w:r>
        <w:t xml:space="preserve">   ESCALAR MONTANAS    </w:t>
      </w:r>
      <w:r>
        <w:t xml:space="preserve">   ESCRIBIR UNA CARTA    </w:t>
      </w:r>
      <w:r>
        <w:t xml:space="preserve">   ganar    </w:t>
      </w:r>
      <w:r>
        <w:t xml:space="preserve">   ir de excursion    </w:t>
      </w:r>
      <w:r>
        <w:t xml:space="preserve">   leer correo electronico    </w:t>
      </w:r>
      <w:r>
        <w:t xml:space="preserve">   leer un periodic    </w:t>
      </w:r>
      <w:r>
        <w:t xml:space="preserve">   leer una revista    </w:t>
      </w:r>
      <w:r>
        <w:t xml:space="preserve">   textiar    </w:t>
      </w:r>
      <w:r>
        <w:t xml:space="preserve">   write electronic message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LOS PASATIEPOS</dc:title>
  <dcterms:created xsi:type="dcterms:W3CDTF">2021-10-10T23:44:22Z</dcterms:created>
  <dcterms:modified xsi:type="dcterms:W3CDTF">2021-10-10T23:44:22Z</dcterms:modified>
</cp:coreProperties>
</file>