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 VERB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take care of my sibilings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clean the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clean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clean the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fold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iron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clean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washes the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cuts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clean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helps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 VERB FORMS</dc:title>
  <dcterms:created xsi:type="dcterms:W3CDTF">2021-10-11T11:28:18Z</dcterms:created>
  <dcterms:modified xsi:type="dcterms:W3CDTF">2021-10-11T11:28:18Z</dcterms:modified>
</cp:coreProperties>
</file>