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SERVICIOS DE EMERGENCIA=EMERGENCY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camilla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complaint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arresto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assult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sospechoso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agresion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inspector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stretcher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sirena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lockup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policia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uniform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policia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smoke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humo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captain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bomberos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helmet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extintor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police 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detector de humo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fire engine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casco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llame a la policia!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smoke alarm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carro de bomberos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fingerprint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ambulancia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fire department/firefighters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estacion de policia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paramedic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celda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ambulance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denuncia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Call the police!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huella digital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arrest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 esposas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handcuffs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uniforme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police officer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paramedico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fire extinguisher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las luces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siren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pistola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police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SERVICIOS DE EMERGENCIA=EMERGENCY SERVICES</dc:title>
  <dcterms:created xsi:type="dcterms:W3CDTF">2021-10-11T11:29:07Z</dcterms:created>
  <dcterms:modified xsi:type="dcterms:W3CDTF">2021-10-11T11:29:07Z</dcterms:modified>
</cp:coreProperties>
</file>