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SERVICIOS DE EMERGENCIA=EMERGENCY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placa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fire station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patrulla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fire escape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crimen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burglary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manguera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investigation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bomba de agua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crime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chorro de agua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fire alarm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macana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detective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Hay un incendio 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There's been an accident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cabina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brazo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police car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incendio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hacha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 habido un accidente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cesta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hydrant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escalera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carro de bomberos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ladder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crimen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charge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robo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There's a fire 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cargo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night stick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estacion de bomberos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cherry picker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escalera de incendios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detector de humo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hose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alarma contra incendios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smoke alarm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detective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water jet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investigacion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fire engine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SERVICIOS DE EMERGENCIA=EMERGENCY SERVICES</dc:title>
  <dcterms:created xsi:type="dcterms:W3CDTF">2021-10-11T11:29:09Z</dcterms:created>
  <dcterms:modified xsi:type="dcterms:W3CDTF">2021-10-11T11:29:09Z</dcterms:modified>
</cp:coreProperties>
</file>