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policia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cometa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guia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cometa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guria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policia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coma</w:t>
            </w:r>
          </w:p>
        </w:tc>
      </w:tr>
    </w:tbl>
    <w:p>
      <w:pPr>
        <w:pStyle w:val="WordBankMedium"/>
      </w:pPr>
      <w:r>
        <w:t xml:space="preserve">   capital city    </w:t>
      </w:r>
      <w:r>
        <w:t xml:space="preserve">   money    </w:t>
      </w:r>
      <w:r>
        <w:t xml:space="preserve">   comma    </w:t>
      </w:r>
      <w:r>
        <w:t xml:space="preserve">   coma    </w:t>
      </w:r>
      <w:r>
        <w:t xml:space="preserve">   kite    </w:t>
      </w:r>
      <w:r>
        <w:t xml:space="preserve">   comet    </w:t>
      </w:r>
      <w:r>
        <w:t xml:space="preserve">   forehead    </w:t>
      </w:r>
      <w:r>
        <w:t xml:space="preserve">   front    </w:t>
      </w:r>
      <w:r>
        <w:t xml:space="preserve">   morning    </w:t>
      </w:r>
      <w:r>
        <w:t xml:space="preserve">   tomorrow    </w:t>
      </w:r>
      <w:r>
        <w:t xml:space="preserve">   potato    </w:t>
      </w:r>
      <w:r>
        <w:t xml:space="preserve">   pope    </w:t>
      </w:r>
      <w:r>
        <w:t xml:space="preserve">   court    </w:t>
      </w:r>
      <w:r>
        <w:t xml:space="preserve">   haircut    </w:t>
      </w:r>
      <w:r>
        <w:t xml:space="preserve">   command    </w:t>
      </w:r>
      <w:r>
        <w:t xml:space="preserve">   order    </w:t>
      </w:r>
      <w:r>
        <w:t xml:space="preserve">   priest    </w:t>
      </w:r>
      <w:r>
        <w:t xml:space="preserve">   cure    </w:t>
      </w:r>
      <w:r>
        <w:t xml:space="preserve">   phonebook    </w:t>
      </w:r>
      <w:r>
        <w:t xml:space="preserve">   tourguide    </w:t>
      </w:r>
      <w:r>
        <w:t xml:space="preserve">   police force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</dc:title>
  <dcterms:created xsi:type="dcterms:W3CDTF">2021-10-11T11:28:38Z</dcterms:created>
  <dcterms:modified xsi:type="dcterms:W3CDTF">2021-10-11T11:28:38Z</dcterms:modified>
</cp:coreProperties>
</file>