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VALORES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Generosidad    </w:t>
      </w:r>
      <w:r>
        <w:t xml:space="preserve">   Altruismo    </w:t>
      </w:r>
      <w:r>
        <w:t xml:space="preserve">   Amabilidad    </w:t>
      </w:r>
      <w:r>
        <w:t xml:space="preserve">   Amistad    </w:t>
      </w:r>
      <w:r>
        <w:t xml:space="preserve">   Amor    </w:t>
      </w:r>
      <w:r>
        <w:t xml:space="preserve">   Compromiso    </w:t>
      </w:r>
      <w:r>
        <w:t xml:space="preserve">   Cooperación    </w:t>
      </w:r>
      <w:r>
        <w:t xml:space="preserve">   Cortesía    </w:t>
      </w:r>
      <w:r>
        <w:t xml:space="preserve">   Gratitud    </w:t>
      </w:r>
      <w:r>
        <w:t xml:space="preserve">   Honestidad    </w:t>
      </w:r>
      <w:r>
        <w:t xml:space="preserve">   igualdad    </w:t>
      </w:r>
      <w:r>
        <w:t xml:space="preserve">   Integridad    </w:t>
      </w:r>
      <w:r>
        <w:t xml:space="preserve">   Justicia    </w:t>
      </w:r>
      <w:r>
        <w:t xml:space="preserve">   Lealtad    </w:t>
      </w:r>
      <w:r>
        <w:t xml:space="preserve">   Libertad    </w:t>
      </w:r>
      <w:r>
        <w:t xml:space="preserve">   Perdón    </w:t>
      </w:r>
      <w:r>
        <w:t xml:space="preserve">   Respeto    </w:t>
      </w:r>
      <w:r>
        <w:t xml:space="preserve">   Responsabilidad    </w:t>
      </w:r>
      <w:r>
        <w:t xml:space="preserve">   Sacrificio    </w:t>
      </w:r>
      <w:r>
        <w:t xml:space="preserve">   Solidaridad    </w:t>
      </w:r>
      <w:r>
        <w:t xml:space="preserve">   Tolerancia    </w:t>
      </w:r>
      <w:r>
        <w:t xml:space="preserve">   Voluntad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VALORES</dc:title>
  <dcterms:created xsi:type="dcterms:W3CDTF">2021-10-11T11:28:45Z</dcterms:created>
  <dcterms:modified xsi:type="dcterms:W3CDTF">2021-10-11T11:28:45Z</dcterms:modified>
</cp:coreProperties>
</file>