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TIME DO YOU ARRIVE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ADULT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WANT TO DO YOUR HOMEWORK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LIKES 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WANT TO STUDY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DO MY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2021-10-11T11:27:47Z</dcterms:created>
  <dcterms:modified xsi:type="dcterms:W3CDTF">2021-10-11T11:27:47Z</dcterms:modified>
</cp:coreProperties>
</file>