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LOS VERBOS IRREGULARES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anduvieron    </w:t>
      </w:r>
      <w:r>
        <w:t xml:space="preserve">   anduvimos    </w:t>
      </w:r>
      <w:r>
        <w:t xml:space="preserve">   anduvo    </w:t>
      </w:r>
      <w:r>
        <w:t xml:space="preserve">   anduviste    </w:t>
      </w:r>
      <w:r>
        <w:t xml:space="preserve">   anduve    </w:t>
      </w:r>
      <w:r>
        <w:t xml:space="preserve">   estuvieron    </w:t>
      </w:r>
      <w:r>
        <w:t xml:space="preserve">   estuvimos    </w:t>
      </w:r>
      <w:r>
        <w:t xml:space="preserve">   estuvo    </w:t>
      </w:r>
      <w:r>
        <w:t xml:space="preserve">   estuviste    </w:t>
      </w:r>
      <w:r>
        <w:t xml:space="preserve">   estuve    </w:t>
      </w:r>
      <w:r>
        <w:t xml:space="preserve">   pudieron    </w:t>
      </w:r>
      <w:r>
        <w:t xml:space="preserve">   pudimos    </w:t>
      </w:r>
      <w:r>
        <w:t xml:space="preserve">   pudo    </w:t>
      </w:r>
      <w:r>
        <w:t xml:space="preserve">   pudiste    </w:t>
      </w:r>
      <w:r>
        <w:t xml:space="preserve">   pude    </w:t>
      </w:r>
      <w:r>
        <w:t xml:space="preserve">   cupieron    </w:t>
      </w:r>
      <w:r>
        <w:t xml:space="preserve">   cupimos    </w:t>
      </w:r>
      <w:r>
        <w:t xml:space="preserve">   cupo    </w:t>
      </w:r>
      <w:r>
        <w:t xml:space="preserve">   cupiste    </w:t>
      </w:r>
      <w:r>
        <w:t xml:space="preserve">   cupe    </w:t>
      </w:r>
      <w:r>
        <w:t xml:space="preserve">   hubo    </w:t>
      </w:r>
      <w:r>
        <w:t xml:space="preserve">   pusieron    </w:t>
      </w:r>
      <w:r>
        <w:t xml:space="preserve">   pusimos    </w:t>
      </w:r>
      <w:r>
        <w:t xml:space="preserve">   puso    </w:t>
      </w:r>
      <w:r>
        <w:t xml:space="preserve">   pusiste    </w:t>
      </w:r>
      <w:r>
        <w:t xml:space="preserve">   puse    </w:t>
      </w:r>
      <w:r>
        <w:t xml:space="preserve">   supieron    </w:t>
      </w:r>
      <w:r>
        <w:t xml:space="preserve">   supimos    </w:t>
      </w:r>
      <w:r>
        <w:t xml:space="preserve">   supo    </w:t>
      </w:r>
      <w:r>
        <w:t xml:space="preserve">   supiste    </w:t>
      </w:r>
      <w:r>
        <w:t xml:space="preserve">   sup    </w:t>
      </w:r>
      <w:r>
        <w:t xml:space="preserve">   tuvieron    </w:t>
      </w:r>
      <w:r>
        <w:t xml:space="preserve">   tuvimos    </w:t>
      </w:r>
      <w:r>
        <w:t xml:space="preserve">   tuvo    </w:t>
      </w:r>
      <w:r>
        <w:t xml:space="preserve">   tuviste    </w:t>
      </w:r>
      <w:r>
        <w:t xml:space="preserve">   tuve    </w:t>
      </w:r>
      <w:r>
        <w:t xml:space="preserve">   quisieron    </w:t>
      </w:r>
      <w:r>
        <w:t xml:space="preserve">   quisimos    </w:t>
      </w:r>
      <w:r>
        <w:t xml:space="preserve">   quiso    </w:t>
      </w:r>
      <w:r>
        <w:t xml:space="preserve">   quisiste    </w:t>
      </w:r>
      <w:r>
        <w:t xml:space="preserve">   quise    </w:t>
      </w:r>
      <w:r>
        <w:t xml:space="preserve">   vinieron    </w:t>
      </w:r>
      <w:r>
        <w:t xml:space="preserve">   vinimos    </w:t>
      </w:r>
      <w:r>
        <w:t xml:space="preserve">   vino    </w:t>
      </w:r>
      <w:r>
        <w:t xml:space="preserve">   viniste    </w:t>
      </w:r>
      <w:r>
        <w:t xml:space="preserve">   vine    </w:t>
      </w:r>
      <w:r>
        <w:t xml:space="preserve">   hacieron    </w:t>
      </w:r>
      <w:r>
        <w:t xml:space="preserve">   hacimos    </w:t>
      </w:r>
      <w:r>
        <w:t xml:space="preserve">   hizo    </w:t>
      </w:r>
      <w:r>
        <w:t xml:space="preserve">   hiciste    </w:t>
      </w:r>
      <w:r>
        <w:t xml:space="preserve">   hice    </w:t>
      </w:r>
      <w:r>
        <w:t xml:space="preserve">   condujeron    </w:t>
      </w:r>
      <w:r>
        <w:t xml:space="preserve">   condujimos    </w:t>
      </w:r>
      <w:r>
        <w:t xml:space="preserve">   condujo    </w:t>
      </w:r>
      <w:r>
        <w:t xml:space="preserve">   condujiste    </w:t>
      </w:r>
      <w:r>
        <w:t xml:space="preserve">   conduje    </w:t>
      </w:r>
      <w:r>
        <w:t xml:space="preserve">   trajeron    </w:t>
      </w:r>
      <w:r>
        <w:t xml:space="preserve">   trajimos    </w:t>
      </w:r>
      <w:r>
        <w:t xml:space="preserve">   trajiste    </w:t>
      </w:r>
      <w:r>
        <w:t xml:space="preserve">   traje    </w:t>
      </w:r>
      <w:r>
        <w:t xml:space="preserve">   dijeron    </w:t>
      </w:r>
      <w:r>
        <w:t xml:space="preserve">   dijo    </w:t>
      </w:r>
      <w:r>
        <w:t xml:space="preserve">   dijimos    </w:t>
      </w:r>
      <w:r>
        <w:t xml:space="preserve">   dijiste    </w:t>
      </w:r>
      <w:r>
        <w:t xml:space="preserve">   dije    </w:t>
      </w:r>
      <w:r>
        <w:t xml:space="preserve">   fueron    </w:t>
      </w:r>
      <w:r>
        <w:t xml:space="preserve">   fuimos    </w:t>
      </w:r>
      <w:r>
        <w:t xml:space="preserve">   fue    </w:t>
      </w:r>
      <w:r>
        <w:t xml:space="preserve">   fuiste    </w:t>
      </w:r>
      <w:r>
        <w:t xml:space="preserve">   fui    </w:t>
      </w:r>
      <w:r>
        <w:t xml:space="preserve">   vieron    </w:t>
      </w:r>
      <w:r>
        <w:t xml:space="preserve">   vimos    </w:t>
      </w:r>
      <w:r>
        <w:t xml:space="preserve">   vio    </w:t>
      </w:r>
      <w:r>
        <w:t xml:space="preserve">   viste    </w:t>
      </w:r>
      <w:r>
        <w:t xml:space="preserve">   vi     </w:t>
      </w:r>
      <w:r>
        <w:t xml:space="preserve">   dieron    </w:t>
      </w:r>
      <w:r>
        <w:t xml:space="preserve">   dimos    </w:t>
      </w:r>
      <w:r>
        <w:t xml:space="preserve">   dio    </w:t>
      </w:r>
      <w:r>
        <w:t xml:space="preserve">   diste    </w:t>
      </w:r>
      <w:r>
        <w:t xml:space="preserve">   di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VERBOS IRREGULARES</dc:title>
  <dcterms:created xsi:type="dcterms:W3CDTF">2021-10-11T11:27:24Z</dcterms:created>
  <dcterms:modified xsi:type="dcterms:W3CDTF">2021-10-11T11:27:24Z</dcterms:modified>
</cp:coreProperties>
</file>