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HUNGRY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BEAUTIFUL(FEM, PLU)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ATHLETIC(MAS, SING)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BLACK HAIR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SPEAK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ALL(SPAIN)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RECEIVE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YOU(FAMILIAR, SING)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VOSOTROS FOR OF TENER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DRINKS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</dc:title>
  <dcterms:created xsi:type="dcterms:W3CDTF">2021-10-11T11:28:40Z</dcterms:created>
  <dcterms:modified xsi:type="dcterms:W3CDTF">2021-10-11T11:28:40Z</dcterms:modified>
</cp:coreProperties>
</file>