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LOTF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Island    </w:t>
      </w:r>
      <w:r>
        <w:t xml:space="preserve">   Fear    </w:t>
      </w:r>
      <w:r>
        <w:t xml:space="preserve">   ship    </w:t>
      </w:r>
      <w:r>
        <w:t xml:space="preserve">   Simon    </w:t>
      </w:r>
      <w:r>
        <w:t xml:space="preserve">   Piggy    </w:t>
      </w:r>
      <w:r>
        <w:t xml:space="preserve">   Navy    </w:t>
      </w:r>
      <w:r>
        <w:t xml:space="preserve">   Savage    </w:t>
      </w:r>
      <w:r>
        <w:t xml:space="preserve">   Fire    </w:t>
      </w:r>
      <w:r>
        <w:t xml:space="preserve">   Choir    </w:t>
      </w:r>
      <w:r>
        <w:t xml:space="preserve">   Beast    </w:t>
      </w:r>
      <w:r>
        <w:t xml:space="preserve">   Ralph    </w:t>
      </w:r>
      <w:r>
        <w:t xml:space="preserve">   LordoftheFLies    </w:t>
      </w:r>
      <w:r>
        <w:t xml:space="preserve">   Jack    </w:t>
      </w:r>
      <w:r>
        <w:t xml:space="preserve">   Conch    </w:t>
      </w:r>
      <w:r>
        <w:t xml:space="preserve">   Roger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LOTF</dc:title>
  <dcterms:created xsi:type="dcterms:W3CDTF">2021-10-11T11:29:07Z</dcterms:created>
  <dcterms:modified xsi:type="dcterms:W3CDTF">2021-10-11T11:29:07Z</dcterms:modified>
</cp:coreProperties>
</file>