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civilization    </w:t>
      </w:r>
      <w:r>
        <w:t xml:space="preserve">   hope    </w:t>
      </w:r>
      <w:r>
        <w:t xml:space="preserve">   death    </w:t>
      </w:r>
      <w:r>
        <w:t xml:space="preserve">   Beast    </w:t>
      </w:r>
      <w:r>
        <w:t xml:space="preserve">   Britain    </w:t>
      </w:r>
      <w:r>
        <w:t xml:space="preserve">   Castle Rock    </w:t>
      </w:r>
      <w:r>
        <w:t xml:space="preserve">   Conch    </w:t>
      </w:r>
      <w:r>
        <w:t xml:space="preserve">   Fire    </w:t>
      </w:r>
      <w:r>
        <w:t xml:space="preserve">   Jack    </w:t>
      </w:r>
      <w:r>
        <w:t xml:space="preserve">   Piggy    </w:t>
      </w:r>
      <w:r>
        <w:t xml:space="preserve">   Platform    </w:t>
      </w:r>
      <w:r>
        <w:t xml:space="preserve">   Ralph    </w:t>
      </w:r>
      <w:r>
        <w:t xml:space="preserve">   Rescue    </w:t>
      </w:r>
      <w:r>
        <w:t xml:space="preserve">   Simon    </w:t>
      </w:r>
      <w:r>
        <w:t xml:space="preserve">   Simon's Place    </w:t>
      </w:r>
      <w:r>
        <w:t xml:space="preserve">   Spear    </w:t>
      </w:r>
      <w:r>
        <w:t xml:space="preserve">   Spectacles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2021-10-11T11:29:09Z</dcterms:created>
  <dcterms:modified xsi:type="dcterms:W3CDTF">2021-10-11T11:29:09Z</dcterms:modified>
</cp:coreProperties>
</file>