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LOTF 4.1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is dried up, or someone is thin and shrunken.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with no courage or confidence.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 back at someone with accusations.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seems real, but isn't.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waste, litter.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Anxiety or fear that something bad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been given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Searching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control or influence over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Things that are clear, that can be seen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Wild, uncivilized, uncontrolled.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damaging.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high morals, morally good.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Acting with aggression, war-like.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giving punishment or discipline.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Suggesting that persons are planning something bad in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dreams or false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upcoming.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to be relied on, questionable.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or something that is unimportant,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someone or something has is no direction or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Resent or be jealous of others possessions or situations.</w:t>
            </w:r>
          </w:p>
        </w:tc>
      </w:tr>
    </w:tbl>
    <w:p>
      <w:pPr>
        <w:pStyle w:val="WordBankLarge"/>
      </w:pPr>
      <w:r>
        <w:t xml:space="preserve">   impending    </w:t>
      </w:r>
      <w:r>
        <w:t xml:space="preserve">   destruction    </w:t>
      </w:r>
      <w:r>
        <w:t xml:space="preserve">   illusions    </w:t>
      </w:r>
      <w:r>
        <w:t xml:space="preserve">   aimless    </w:t>
      </w:r>
      <w:r>
        <w:t xml:space="preserve">   dubious    </w:t>
      </w:r>
      <w:r>
        <w:t xml:space="preserve">   questing    </w:t>
      </w:r>
      <w:r>
        <w:t xml:space="preserve">   trivial    </w:t>
      </w:r>
      <w:r>
        <w:t xml:space="preserve">   detritus    </w:t>
      </w:r>
      <w:r>
        <w:t xml:space="preserve">   withered    </w:t>
      </w:r>
      <w:r>
        <w:t xml:space="preserve">   transparencies    </w:t>
      </w:r>
      <w:r>
        <w:t xml:space="preserve">   belligerence    </w:t>
      </w:r>
      <w:r>
        <w:t xml:space="preserve">   chastisement    </w:t>
      </w:r>
      <w:r>
        <w:t xml:space="preserve">   timidly    </w:t>
      </w:r>
      <w:r>
        <w:t xml:space="preserve">   liberated    </w:t>
      </w:r>
      <w:r>
        <w:t xml:space="preserve">   apprehension    </w:t>
      </w:r>
      <w:r>
        <w:t xml:space="preserve">   conspiratorial    </w:t>
      </w:r>
      <w:r>
        <w:t xml:space="preserve">   domination    </w:t>
      </w:r>
      <w:r>
        <w:t xml:space="preserve">   enviously    </w:t>
      </w:r>
      <w:r>
        <w:t xml:space="preserve">   mirage    </w:t>
      </w:r>
      <w:r>
        <w:t xml:space="preserve">   recrimination    </w:t>
      </w:r>
      <w:r>
        <w:t xml:space="preserve">   savage    </w:t>
      </w:r>
      <w:r>
        <w:t xml:space="preserve">   virtuous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 4.1</dc:title>
  <dcterms:created xsi:type="dcterms:W3CDTF">2021-10-11T11:28:15Z</dcterms:created>
  <dcterms:modified xsi:type="dcterms:W3CDTF">2021-10-11T11:28:15Z</dcterms:modified>
</cp:coreProperties>
</file>