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littlun who cries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conch die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piggy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Jack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starts the fire that brings rescue?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Lord of the flies is a symbol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pig head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reenactment of the pig hunt in which Robert is hurt foreshadows?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during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slits the pigs throat?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 is Jack's chief assistant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</dc:title>
  <dcterms:created xsi:type="dcterms:W3CDTF">2021-10-11T11:28:03Z</dcterms:created>
  <dcterms:modified xsi:type="dcterms:W3CDTF">2021-10-11T11:28:03Z</dcterms:modified>
</cp:coreProperties>
</file>