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boys end up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disease does Piggy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used to initially start the signal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first proclaims themself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boy's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accidentally murdered in the "hunters circle"?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intellect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voted official chief?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Smart, but quiet member of the group who keeps to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boys originally use to call everyone together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idea was it to start a signal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boys mistake this for the beastie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two twins on the islans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end of the book Ralph is saved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Ralph's "right hand man"</w:t>
            </w:r>
          </w:p>
        </w:tc>
      </w:tr>
    </w:tbl>
    <w:p>
      <w:pPr>
        <w:pStyle w:val="WordBankMedium"/>
      </w:pPr>
      <w:r>
        <w:t xml:space="preserve">   Spectacles    </w:t>
      </w:r>
      <w:r>
        <w:t xml:space="preserve">   Jack    </w:t>
      </w:r>
      <w:r>
        <w:t xml:space="preserve">   Simon    </w:t>
      </w:r>
      <w:r>
        <w:t xml:space="preserve">   Samneric    </w:t>
      </w:r>
      <w:r>
        <w:t xml:space="preserve">   Ralph    </w:t>
      </w:r>
      <w:r>
        <w:t xml:space="preserve">   Conch    </w:t>
      </w:r>
      <w:r>
        <w:t xml:space="preserve">   Piggy     </w:t>
      </w:r>
      <w:r>
        <w:t xml:space="preserve">   Piggy    </w:t>
      </w:r>
      <w:r>
        <w:t xml:space="preserve">   Dead paratrooper    </w:t>
      </w:r>
      <w:r>
        <w:t xml:space="preserve">   Fire    </w:t>
      </w:r>
      <w:r>
        <w:t xml:space="preserve">   Simon    </w:t>
      </w:r>
      <w:r>
        <w:t xml:space="preserve">   Ralph    </w:t>
      </w:r>
      <w:r>
        <w:t xml:space="preserve">   Britian    </w:t>
      </w:r>
      <w:r>
        <w:t xml:space="preserve">   Plane crash    </w:t>
      </w:r>
      <w:r>
        <w:t xml:space="preserve">   Asthma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</dc:title>
  <dcterms:created xsi:type="dcterms:W3CDTF">2021-10-11T11:28:12Z</dcterms:created>
  <dcterms:modified xsi:type="dcterms:W3CDTF">2021-10-11T11:28:12Z</dcterms:modified>
</cp:coreProperties>
</file>