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LOTF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Ralph and Jack both claim to be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boys are terrified of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___ crushed Piggy.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boys are stranded on a deserted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crashed plane leaves a ___ in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Simon figures out the beast is really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boys hunt and eat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Ralph and Simon built ___ without the help of the other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Ralph's main priority is keeping the ___ lit.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Jack's tribe steals ___ from Piggy.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boys must hold the ___ to speak.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CROSSWORD</dc:title>
  <dcterms:created xsi:type="dcterms:W3CDTF">2021-10-11T11:29:03Z</dcterms:created>
  <dcterms:modified xsi:type="dcterms:W3CDTF">2021-10-11T11:29:03Z</dcterms:modified>
</cp:coreProperties>
</file>