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way of logic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that was lost in the fire had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the biblical figure,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boys end up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SamnEric said they saw the beast but it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boys who saw the dead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Jacks part of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plane crashed on the island it made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evil and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that launches rock to kill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called all the boys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put this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that gets sand kicked in his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boys used to create fire </w:t>
            </w:r>
          </w:p>
        </w:tc>
      </w:tr>
    </w:tbl>
    <w:p>
      <w:pPr>
        <w:pStyle w:val="WordBankMedium"/>
      </w:pPr>
      <w:r>
        <w:t xml:space="preserve">   glasses    </w:t>
      </w:r>
      <w:r>
        <w:t xml:space="preserve">   Ralph    </w:t>
      </w:r>
      <w:r>
        <w:t xml:space="preserve">   pig head    </w:t>
      </w:r>
      <w:r>
        <w:t xml:space="preserve">   Roger    </w:t>
      </w:r>
      <w:r>
        <w:t xml:space="preserve">   Simon    </w:t>
      </w:r>
      <w:r>
        <w:t xml:space="preserve">   conch    </w:t>
      </w:r>
      <w:r>
        <w:t xml:space="preserve">   SamnEric    </w:t>
      </w:r>
      <w:r>
        <w:t xml:space="preserve">   plane crash    </w:t>
      </w:r>
      <w:r>
        <w:t xml:space="preserve">   Jack    </w:t>
      </w:r>
      <w:r>
        <w:t xml:space="preserve">   Castle Rock    </w:t>
      </w:r>
      <w:r>
        <w:t xml:space="preserve">   Pilot    </w:t>
      </w:r>
      <w:r>
        <w:t xml:space="preserve">   Mulberry mark    </w:t>
      </w:r>
      <w:r>
        <w:t xml:space="preserve">   scar    </w:t>
      </w:r>
      <w:r>
        <w:t xml:space="preserve">   clay mask    </w:t>
      </w:r>
      <w:r>
        <w:t xml:space="preserve">   Percival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2021-10-11T11:28:22Z</dcterms:created>
  <dcterms:modified xsi:type="dcterms:W3CDTF">2021-10-11T11:28:22Z</dcterms:modified>
</cp:coreProperties>
</file>