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 Ch.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elected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in the blanks: The boys roll a huge ______ down the hillside. They are ecstatic and triumphant despite, or possibly because of, the ______ the boulder did to their new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this boy?: He is the choir leader, and we can see from the way he marches the choir that he is inclined toward military discipline and thinking.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fair boy's attitude when he realizes there may be no grown ups on the island?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boys find on the island?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name does Jack choose to change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fair boy?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boys come to be on this island?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fat boy?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implied vow does Jack made after failing to kill the piglet? He will not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Ch. 1</dc:title>
  <dcterms:created xsi:type="dcterms:W3CDTF">2021-10-11T11:29:37Z</dcterms:created>
  <dcterms:modified xsi:type="dcterms:W3CDTF">2021-10-11T11:29:37Z</dcterms:modified>
</cp:coreProperties>
</file>