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LOTF: Ch.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sincerely sorry for shortcomings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easily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areas similar to rows left by a mower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persuaded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lounged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single or repeated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pliable;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 though hanging suspended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harsh and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deceptive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forbidden from use or mention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sly, devious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climbing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stronghold or fortification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unbelieving; skeptical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accusation made in retaliation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eagerly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accusation made in retaliation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gestered with one's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puckered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difficulties or hardships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aggressive, stubborn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snickers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intruded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without distinction; 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darkness (of skin)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tempting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innumerable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noisy; clamorous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walled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completely absorbed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LOTF: Ch. 1</dc:title>
  <dcterms:created xsi:type="dcterms:W3CDTF">2021-10-11T11:28:08Z</dcterms:created>
  <dcterms:modified xsi:type="dcterms:W3CDTF">2021-10-11T11:28:08Z</dcterms:modified>
</cp:coreProperties>
</file>