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Chapters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Birthmark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youngest boys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 suggests that the boys build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no ________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Ralph has _______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Signal Fire was on the Island Central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Piggy's aunt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light the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Whoever holds the shell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gather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Piggy wears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boys are in charge of keeping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chapter is named: The ______ of the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Jack hesitate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Piggy's medical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are the boys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Chapters 1 &amp; 2</dc:title>
  <dcterms:created xsi:type="dcterms:W3CDTF">2021-10-11T11:28:29Z</dcterms:created>
  <dcterms:modified xsi:type="dcterms:W3CDTF">2021-10-11T11:28:29Z</dcterms:modified>
</cp:coreProperties>
</file>