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child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found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Jack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the choir/hunters?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children on the island start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children see the ______ the think he is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Jacks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were the children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the plane crash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 the conch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of the Flies is an English translation of the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2021-10-11T11:29:12Z</dcterms:created>
  <dcterms:modified xsi:type="dcterms:W3CDTF">2021-10-11T11:29:12Z</dcterms:modified>
</cp:coreProperties>
</file>